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书名：国外最新廉价多用途烧结型住宅配套玻璃制品的配方及其生产工艺</w:t>
      </w:r>
    </w:p>
    <w:p>
      <w:r>
        <w:t>作者：嵇兆震编写</w:t>
      </w:r>
    </w:p>
    <w:p>
      <w:r>
        <w:t>出版社：上海市轻工业局科技情报研究所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国外最新廉价多用途烧结型住宅配套玻璃制品的配方及其生产工艺 评论地址：https://www.jiaokey.com/book/detail/11172590.html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