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书名：玻璃新产品开发参谋  第3册</w:t>
      </w:r>
    </w:p>
    <w:p>
      <w:r>
        <w:t>作者：嵇兆震编</w:t>
      </w:r>
    </w:p>
    <w:p>
      <w:r>
        <w:t>出版社：上海市轻工业局科技情报研究所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玻璃新产品开发参谋  第3册 评论地址：https://www.jiaokey.com/book/detail/11172586.html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