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康佳T2910、T2916、T2510、T2512系列大屏幕国际线路彩电原理与维修</w:t>
      </w:r>
    </w:p>
    <w:p>
      <w:r>
        <w:rPr>
          <w:rFonts w:ascii="宋体" w:hAnsi="宋体" w:eastAsia="宋体"/>
          <w:sz w:val="24"/>
        </w:rPr>
        <w:t>张传轮，陆载言，尹豫元等编著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康佳T2910、T2916、T2510、T2512系列大屏幕国际线路彩电原理与维修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张传轮，陆载言，尹豫元等编著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大屏幕电视:彩色电视-电视接收机(学科: 维修) 彩色电视:大屏幕电视-电视接收机(学科: 维修) 电视接收机-大屏幕电视:彩色电视(学科: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本书出售、求购地址：https://www.jiaokey.com/book/detail/11172567.html</w:t>
      </w:r>
    </w:p>
    <w:p>
      <w:r>
        <w:t>更多相关图书推荐：https://www.jiaokey.com</w:t>
      </w:r>
    </w:p>
    <w:p>
      <w:r>
        <w:t>张传轮，陆载言，尹豫元等编著 其他作品：https://www.jiaokey.com/tag/张传轮，陆载言，尹豫元等编著.html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关键词搜索：https://www.jiaokey.com/tag/大屏幕电视:彩色电视-电视接收机(学科: 维修) 彩色电视:大屏幕电视-电视接收机(学科: 维修) 电视接收机-大屏幕电视:彩色电视(学科: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