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书名：薄膜磁阻传感器</w:t>
      </w:r>
    </w:p>
    <w:p>
      <w:r>
        <w:t>作者：过璧君著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总页数：344</w:t>
      </w:r>
    </w:p>
    <w:p>
      <w:r>
        <w:t>更多请访问教客网: www.jiaokey.com</w:t>
      </w:r>
    </w:p>
    <w:p>
      <w:r>
        <w:t>薄膜磁阻传感器 评论地址：https://www.jiaokey.com/book/detail/11172556.html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