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书名：动态系统回授  反馈  控制习题详解</w:t>
      </w:r>
    </w:p>
    <w:p>
      <w:r>
        <w:t>作者：弗兰克林等著；高铭熙译著</w:t>
      </w:r>
    </w:p>
    <w:p>
      <w:r>
        <w:t>出版社：台湾：晓园出版社</w:t>
      </w:r>
    </w:p>
    <w:p>
      <w:r>
        <w:t>出版日期：1989.02</w:t>
      </w:r>
    </w:p>
    <w:p>
      <w:r>
        <w:t>总页数：537</w:t>
      </w:r>
    </w:p>
    <w:p>
      <w:r>
        <w:t>更多请访问教客网: www.jiaokey.com</w:t>
      </w:r>
    </w:p>
    <w:p>
      <w:r>
        <w:t>动态系统回授  反馈  控制习题详解 评论地址：https://www.jiaokey.com/book/detail/11172555.html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