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书名：大屏幕彩电故障与维修实例</w:t>
      </w:r>
    </w:p>
    <w:p>
      <w:r>
        <w:t>作者：陈昌彦，刘新生编著</w:t>
      </w:r>
    </w:p>
    <w:p>
      <w:r>
        <w:t>出版社：武汉：武汉测绘科技大学出版社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大屏幕彩电故障与维修实例 评论地址：https://www.jiaokey.com/book/detail/11172548.html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