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书名：陆地卫星图象数字处理原理</w:t>
      </w:r>
    </w:p>
    <w:p>
      <w:r>
        <w:t>作者：苏民生，李铁芳编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陆地卫星图象数字处理原理 评论地址：https://www.jiaokey.com/book/detail/11172531.html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