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书名：电缆电视系统</w:t>
      </w:r>
    </w:p>
    <w:p>
      <w:r>
        <w:t>作者：叶选，丁玉林主编</w:t>
      </w:r>
    </w:p>
    <w:p>
      <w:r>
        <w:t>出版社：北京：中国建筑工业出版社</w:t>
      </w:r>
    </w:p>
    <w:p>
      <w:r>
        <w:t>出版日期：1997.12</w:t>
      </w:r>
    </w:p>
    <w:p>
      <w:r>
        <w:t>总页数：269</w:t>
      </w:r>
    </w:p>
    <w:p>
      <w:r>
        <w:t>更多请访问教客网: www.jiaokey.com</w:t>
      </w:r>
    </w:p>
    <w:p>
      <w:r>
        <w:t>电缆电视系统 评论地址：https://www.jiaokey.com/book/detail/11172511.html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