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用WindowsNT、Linux架设网站  第11章  Linux的使用技巧</w:t>
      </w:r>
    </w:p>
    <w:p>
      <w:r>
        <w:rPr>
          <w:rFonts w:ascii="宋体" w:hAnsi="宋体" w:eastAsia="宋体"/>
          <w:sz w:val="24"/>
        </w:rPr>
        <w:t>宁建民主编；杨学瑜，郭宏，周春初，黄显忠编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用WindowsNT、Linux架设网站  第11章  Linux的使用技巧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宁建民主编；杨学瑜，郭宏，周春初，黄显忠编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本书出售、求购地址：https://www.jiaokey.com/book/detail/11172441.html</w:t>
      </w:r>
    </w:p>
    <w:p>
      <w:r>
        <w:t>更多相关图书推荐：https://www.jiaokey.com</w:t>
      </w:r>
    </w:p>
    <w:p>
      <w:r>
        <w:t>宁建民主编；杨学瑜，郭宏，周春初，黄显忠编 其他作品：https://www.jiaokey.com/tag/宁建民主编；杨学瑜，郭宏，周春初，黄显忠编.html</w:t>
      </w:r>
    </w:p>
    <w:p>
      <w:r>
        <w:t>北京：大恒电子出版社 出版图书：https://www.jiaokey.com/tag/北京：大恒电子出版社.html</w:t>
      </w:r>
    </w:p>
    <w:p>
      <w:r>
        <w:t>关键词搜索：https://www.jiaokey.com/tag/用WindowsNT、Linux架设网站  第11章  Linux的使用技巧.html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