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第10章  Linux网络配置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第10章  Linux网络配置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本书出售、求购地址：https://www.jiaokey.com/book/detail/11172440.html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第10章  Linux网络配置.html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