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第6章  Windows  NT架站问题解答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第6章  Windows  NT架站问题解答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本书出售、求购地址：https://www.jiaokey.com/book/detail/11172436.html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第6章  Windows  NT架站问题解答.html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