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2000 Server简明教程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2000 Server简明教程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本书出售、求购地址：https://www.jiaokey.com/book/detail/11172377.html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关键词搜索：https://www.jiaokey.com/tag/中文Windows 2000 Server简明教程.html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