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Shell编程24学时教程</w:t>
      </w:r>
    </w:p>
    <w:p>
      <w:r>
        <w:rPr>
          <w:rFonts w:ascii="宋体" w:hAnsi="宋体" w:eastAsia="宋体"/>
          <w:sz w:val="24"/>
        </w:rPr>
        <w:t>（美）（S.维拉拉哈沃）Sriranga Veeraraghavan著；前导工作室译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Shell编程24学时教程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（美）（S.维拉拉哈沃）Sriranga Veeraraghavan著；前导工作室译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本书出售、求购地址：https://www.jiaokey.com/book/detail/11172342.html</w:t>
      </w:r>
    </w:p>
    <w:p>
      <w:r>
        <w:t>更多相关图书推荐：https://www.jiaokey.com</w:t>
      </w:r>
    </w:p>
    <w:p>
      <w:r>
        <w:t>（美）（S.维拉拉哈沃）Sriranga Veeraraghavan著；前导工作室译 其他作品：https://www.jiaokey.com/tag/（美）（S.维拉拉哈沃）Sriranga Veeraraghavan著；前导工作室译.html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关键词搜索：https://www.jiaokey.com/tag/UNIX Shell编程24学时教程.html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