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诠释诺贝尔经济学大师的智慧  世界最伟大的经济学思想</w:t>
      </w:r>
    </w:p>
    <w:p>
      <w:r>
        <w:rPr>
          <w:rFonts w:ascii="宋体" w:hAnsi="宋体" w:eastAsia="宋体"/>
          <w:sz w:val="24"/>
        </w:rPr>
        <w:t>宏泰顾问著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诠释诺贝尔经济学大师的智慧  世界最伟大的经济学思想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宏泰顾问著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本书出售、求购地址：https://www.jiaokey.com/book/detail/11172315.html</w:t>
      </w:r>
    </w:p>
    <w:p>
      <w:r>
        <w:t>更多相关图书推荐：https://www.jiaokey.com</w:t>
      </w:r>
    </w:p>
    <w:p>
      <w:r>
        <w:t>宏泰顾问著 其他作品：https://www.jiaokey.com/tag/宏泰顾问著.html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关键词搜索：https://www.jiaokey.com/tag/诠释诺贝尔经济学大师的智慧  世界最伟大的经济学思想.html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