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篮球训练计划精选</w:t>
      </w:r>
    </w:p>
    <w:p>
      <w:r>
        <w:rPr>
          <w:rFonts w:ascii="宋体" w:hAnsi="宋体" w:eastAsia="宋体"/>
          <w:sz w:val="24"/>
        </w:rPr>
        <w:t>（美）鲍勃·默里编；谭朕斌译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篮球训练计划精选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（美）鲍勃·默里编；谭朕斌译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本书出售、求购地址：https://www.jiaokey.com/book/detail/11172297.html</w:t>
      </w:r>
    </w:p>
    <w:p>
      <w:r>
        <w:t>更多相关图书推荐：https://www.jiaokey.com</w:t>
      </w:r>
    </w:p>
    <w:p>
      <w:r>
        <w:t>（美）鲍勃·默里编；谭朕斌译 其他作品：https://www.jiaokey.com/tag/（美）鲍勃·默里编；谭朕斌译.html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关键词搜索：https://www.jiaokey.com/tag/篮球训练计划精选.html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