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外语教学研究中的定量数据分析</w:t>
      </w:r>
    </w:p>
    <w:p>
      <w:r>
        <w:rPr>
          <w:rFonts w:ascii="宋体" w:hAnsi="宋体" w:eastAsia="宋体"/>
          <w:sz w:val="24"/>
        </w:rPr>
        <w:t>秦晓晴著（华中科技大学外语系）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外语教学研究中的定量数据分析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秦晓晴著（华中科技大学外语系）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统计分析-应用-外语教学-教学研究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本书出售、求购地址：https://www.jiaokey.com/book/detail/11172281.html</w:t>
      </w:r>
    </w:p>
    <w:p>
      <w:r>
        <w:t>更多相关图书推荐：https://www.jiaokey.com</w:t>
      </w:r>
    </w:p>
    <w:p>
      <w:r>
        <w:t>秦晓晴著（华中科技大学外语系） 其他作品：https://www.jiaokey.com/tag/秦晓晴著（华中科技大学外语系）.html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关键词搜索：https://www.jiaokey.com/tag/统计分析-应用-外语教学-教学研究.html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