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书名：萍飘美国  新移民实录</w:t>
      </w:r>
    </w:p>
    <w:p>
      <w:r>
        <w:t>作者：令狐&lt;font color=Red&gt;萍&lt;/font&gt;著</w:t>
      </w:r>
    </w:p>
    <w:p>
      <w:r>
        <w:t>出版社：太原:北岳文艺出版社,2003.04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萍飘美国  新移民实录 评论地址：https://www.jiaokey.com/book/detail/11172266.html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