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致命的定罪</w:t>
      </w:r>
    </w:p>
    <w:p>
      <w:r>
        <w:rPr>
          <w:rFonts w:ascii="宋体" w:hAnsi="宋体" w:eastAsia="宋体"/>
          <w:sz w:val="24"/>
        </w:rPr>
        <w:t>（美）莎莉·P.盖勒（Shari P. Geller）著；史育哲等译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致命的定罪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（美）莎莉·P.盖勒（Shari P. Geller）著；史育哲等译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本书出售、求购地址：https://www.jiaokey.com/book/detail/11172259.html</w:t>
      </w:r>
    </w:p>
    <w:p>
      <w:r>
        <w:t>更多相关图书推荐：https://www.jiaokey.com</w:t>
      </w:r>
    </w:p>
    <w:p>
      <w:r>
        <w:t>（美）莎莉·P.盖勒（Shari P. Geller）著；史育哲等译 其他作品：https://www.jiaokey.com/tag/（美）莎莉·P.盖勒（Shari P. Geller）著；史育哲等译.html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关键词搜索：https://www.jiaokey.com/tag/致命的定罪.html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