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探索人生的方向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探索人生的方向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本书出售、求购地址：https://www.jiaokey.com/book/detail/11172258.html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关键词搜索：https://www.jiaokey.com/tag/探索人生的方向.html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