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书名：莫扎特F大调钢琴协奏曲 “洛德伦-协奏曲” 三架或两架钢琴与管弦乐队 钢琴缩谱 KV242</w:t>
      </w:r>
    </w:p>
    <w:p>
      <w:r>
        <w:t>作者：（奥）莫扎特（Wolfgang Amadeus Mozart）曲） 道格拉斯·伍德福尔-哈里斯（Douglas Woodfull-Harris）钢琴缩谱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莫扎特F大调钢琴协奏曲 “洛德伦-协奏曲” 三架或两架钢琴与管弦乐队 钢琴缩谱 KV242 评论地址：https://www.jiaokey.com/book/detail/11172181.html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