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莫扎特D大调钢琴协奏曲 钢琴与管弦乐队 钢琴缩谱 KV451</w:t>
      </w:r>
    </w:p>
    <w:p>
      <w:r>
        <w:rPr>
          <w:rFonts w:ascii="宋体" w:hAnsi="宋体" w:eastAsia="宋体"/>
          <w:sz w:val="24"/>
        </w:rPr>
        <w:t>（奥）莫扎特（Wolfgang Amadeus Mozart）曲） 恩斯特·R.巴特尔（Ernst R.Barthel）钢琴缩谱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莫扎特D大调钢琴协奏曲 钢琴与管弦乐队 钢琴缩谱 KV451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（奥）莫扎特（Wolfgang Amadeus Mozart）曲） 恩斯特·R.巴特尔（Ernst R.Barthel）钢琴缩谱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本书出售、求购地址：https://www.jiaokey.com/book/detail/11172174.html</w:t>
      </w:r>
    </w:p>
    <w:p>
      <w:r>
        <w:t>更多相关图书推荐：https://www.jiaokey.com</w:t>
      </w:r>
    </w:p>
    <w:p>
      <w:r>
        <w:t>（奥）莫扎特（Wolfgang Amadeus Mozart）曲） 恩斯特·R.巴特尔（Ernst R.Barthel）钢琴缩谱 其他作品：https://www.jiaokey.com/tag/（奥）莫扎特（Wolfgang Amadeus Mozart）曲） 恩斯特·R.巴特尔（Ernst R.Barthel）钢琴缩谱.html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关键词搜索：https://www.jiaokey.com/tag/莫扎特D大调钢琴协奏曲 钢琴与管弦乐队 钢琴缩谱 KV451.html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