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书名：莫扎特降B大调钢琴协奏曲 钢琴与管弦乐队 KV595</w:t>
      </w:r>
    </w:p>
    <w:p>
      <w:r>
        <w:t>作者：（奥）莫扎特（Wolfgang Amadeus Mozart）曲） 让皮埃尔·费伯（Jeanpierre Faber）钢琴缩谱</w:t>
      </w:r>
    </w:p>
    <w:p>
      <w:r>
        <w:t>出版社：北京：人民音乐出版社</w:t>
      </w:r>
    </w:p>
    <w:p>
      <w:r>
        <w:t>出版日期：2003.01</w:t>
      </w:r>
    </w:p>
    <w:p>
      <w:r>
        <w:t>总页数：56</w:t>
      </w:r>
    </w:p>
    <w:p>
      <w:r>
        <w:t>更多请访问教客网: www.jiaokey.com</w:t>
      </w:r>
    </w:p>
    <w:p>
      <w:r>
        <w:t>莫扎特降B大调钢琴协奏曲 钢琴与管弦乐队 KV595 评论地址：https://www.jiaokey.com/book/detail/11172168.html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