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书名：莫扎特A大调钢琴协奏曲 钢琴与管弦乐队 No.23 KV488</w:t>
      </w:r>
    </w:p>
    <w:p>
      <w:r>
        <w:t>作者：（奥）莫扎特（Wolfgang Amadeus Mozart）曲） 赫尔曼·贝克（Hermann Beck）钢琴缩谱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总页数：56</w:t>
      </w:r>
    </w:p>
    <w:p>
      <w:r>
        <w:t>更多请访问教客网: www.jiaokey.com</w:t>
      </w:r>
    </w:p>
    <w:p>
      <w:r>
        <w:t>莫扎特A大调钢琴协奏曲 钢琴与管弦乐队 No.23 KV488 评论地址：https://www.jiaokey.com/book/detail/11172165.html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