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外国钢琴曲精萃  俄罗斯卷</w:t>
      </w:r>
    </w:p>
    <w:p>
      <w:r>
        <w:rPr>
          <w:rFonts w:ascii="宋体" w:hAnsi="宋体" w:eastAsia="宋体"/>
          <w:sz w:val="24"/>
        </w:rPr>
        <w:t>（匈）莱赫尔·波司编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外国钢琴曲精萃  俄罗斯卷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（匈）莱赫尔·波司编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本书出售、求购地址：https://www.jiaokey.com/book/detail/11172160.html</w:t>
      </w:r>
    </w:p>
    <w:p>
      <w:r>
        <w:t>更多相关图书推荐：https://www.jiaokey.com</w:t>
      </w:r>
    </w:p>
    <w:p>
      <w:r>
        <w:t>（匈）莱赫尔·波司编 其他作品：https://www.jiaokey.com/tag/（匈）莱赫尔·波司编.html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关键词搜索：https://www.jiaokey.com/tag/外国钢琴曲精萃  俄罗斯卷.html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