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书名：跟周铭孙教授学钢琴-拜厄钢琴初级教程  4</w:t>
      </w:r>
    </w:p>
    <w:p>
      <w:r>
        <w:t>作者：周铭孙编演</w:t>
      </w:r>
    </w:p>
    <w:p>
      <w:r>
        <w:t>出版社：长沙:湖南电子音像出版社,2001.06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跟周铭孙教授学钢琴-拜厄钢琴初级教程  4 评论地址：https://www.jiaokey.com/book/detail/11172154.html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