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跟周铭孙教授学钢琴-约翰·汤普森浅易钢琴教程精选  1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跟周铭孙教授学钢琴-约翰·汤普森浅易钢琴教程精选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本书出售、求购地址：https://www.jiaokey.com/book/detail/11172147.html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关键词搜索：https://www.jiaokey.com/tag/跟周铭孙教授学钢琴-约翰·汤普森浅易钢琴教程精选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