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跟周铭孙教授学钢琴-车尔尼钢琴初级教程  作品599  3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跟周铭孙教授学钢琴-车尔尼钢琴初级教程  作品599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本书出售、求购地址：https://www.jiaokey.com/book/detail/11172146.html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关键词搜索：https://www.jiaokey.com/tag/跟周铭孙教授学钢琴-车尔尼钢琴初级教程  作品599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