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降A大调圆舞曲 作品39号，第15首</w:t>
      </w:r>
    </w:p>
    <w:p>
      <w:r>
        <w:t>作者：&lt;font color=Red&gt;勃&lt;/font&gt;拉姆斯（Brahms）作曲；（美）大卫·培尔演奏</w:t>
      </w:r>
    </w:p>
    <w:p>
      <w:r>
        <w:t>出版社：长沙:湖南电子音像出版社,2001.08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勃拉姆斯 降A大调圆舞曲 作品39号，第15首 评论地址：https://www.jiaokey.com/book/detail/11172137.html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