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钢琴小奏鸣曲选  1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钢琴小奏鸣曲选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本书出售、求购地址：https://www.jiaokey.com/book/detail/11172106.html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关键词搜索：https://www.jiaokey.com/tag/钢琴小奏鸣曲选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