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书名：斯卡拉蒂钢琴奏鸣曲集  第2册</w:t>
      </w:r>
    </w:p>
    <w:p>
      <w:r>
        <w:t>作者：（意）斯卡拉蒂（D.Scarlatti）著；（德）B.克卢思指法编订；何少英译</w:t>
      </w:r>
    </w:p>
    <w:p>
      <w:r>
        <w:t>出版社：北京：人民音乐出版社</w:t>
      </w:r>
    </w:p>
    <w:p>
      <w:r>
        <w:t>出版日期：1997.12</w:t>
      </w:r>
    </w:p>
    <w:p>
      <w:r>
        <w:t>总页数：95</w:t>
      </w:r>
    </w:p>
    <w:p>
      <w:r>
        <w:t>更多请访问教客网: www.jiaokey.com</w:t>
      </w:r>
    </w:p>
    <w:p>
      <w:r>
        <w:t>斯卡拉蒂钢琴奏鸣曲集  第2册 评论地址：https://www.jiaokey.com/book/detail/11172079.html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