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书名：巴赫平均律钢琴曲集  1</w:t>
      </w:r>
    </w:p>
    <w:p>
      <w:r>
        <w:t>作者：（德）巴 赫（Bach，J.S.）曲；（ ）伊尔默编辑；（ ）泰奥波尔德指法 胡其鼎译</w:t>
      </w:r>
    </w:p>
    <w:p>
      <w:r>
        <w:t>出版社：北京:人民音乐出版社,1997.12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巴赫平均律钢琴曲集  1 评论地址：https://www.jiaokey.com/book/detail/11172074.html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