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布格缪勒钢琴练习曲合集  作品100  109  105</w:t>
      </w:r>
    </w:p>
    <w:p>
      <w:r>
        <w:rPr>
          <w:rFonts w:ascii="宋体" w:hAnsi="宋体" w:eastAsia="宋体"/>
          <w:sz w:val="24"/>
        </w:rPr>
        <w:t>（德）布格缪勒曲；（日）田村宏，（日）千八郎编注；黄雅，于清溪译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布格缪勒钢琴练习曲合集  作品100  109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（德）布格缪勒曲；（日）田村宏，（日）千八郎编注；黄雅，于清溪译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本书出售、求购地址：https://www.jiaokey.com/book/detail/11172070.html</w:t>
      </w:r>
    </w:p>
    <w:p>
      <w:r>
        <w:t>更多相关图书推荐：https://www.jiaokey.com</w:t>
      </w:r>
    </w:p>
    <w:p>
      <w:r>
        <w:t>（德）布格缪勒曲；（日）田村宏，（日）千八郎编注；黄雅，于清溪译 其他作品：https://www.jiaokey.com/tag/（德）布格缪勒曲；（日）田村宏，（日）千八郎编注；黄雅，于清溪译.html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关键词搜索：https://www.jiaokey.com/tag/布格缪勒钢琴练习曲合集  作品100  109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