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使用统一过程的软件需求</w:t>
      </w:r>
    </w:p>
    <w:p>
      <w:r>
        <w:rPr>
          <w:rFonts w:ascii="宋体" w:hAnsi="宋体" w:eastAsia="宋体"/>
          <w:sz w:val="24"/>
        </w:rPr>
        <w:t>（美）Daniel R. Windle，（美）L. Rene Abreo著；韩柯等译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使用统一过程的软件需求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R. Windle，（美）L. Rene Abreo著；韩柯等译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本书出售、求购地址：https://www.jiaokey.com/book/detail/11172063.html</w:t>
      </w:r>
    </w:p>
    <w:p>
      <w:r>
        <w:t>更多相关图书推荐：https://www.jiaokey.com</w:t>
      </w:r>
    </w:p>
    <w:p>
      <w:r>
        <w:t>（美）Daniel R. Windle，（美）L. Rene Abreo著；韩柯等译 其他作品：https://www.jiaokey.com/tag/（美）Daniel R. Windle，（美）L. Rene Abreo著；韩柯等译.html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关键词搜索：https://www.jiaokey.com/tag/使用统一过程的软件需求.html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