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数学最后冲刺密押5套卷  数学二  新典型100题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数学最后冲刺密押5套卷  数学二  新典型100题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本书出售、求购地址：https://www.jiaokey.com/book/detail/11172044.html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关键词搜索：https://www.jiaokey.com/tag/数学最后冲刺密押5套卷  数学二  新典型100题.html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