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英语最后冲刺浓缩密押5套卷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英语最后冲刺浓缩密押5套卷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本书出售、求购地址：https://www.jiaokey.com/book/detail/11172041.html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关键词搜索：https://www.jiaokey.com/tag/英语最后冲刺浓缩密押5套卷.html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