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英语最后冲刺密押5套卷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英语最后冲刺密押5套卷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本书出售、求购地址：https://www.jiaokey.com/book/detail/11172040.html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关键词搜索：https://www.jiaokey.com/tag/英语最后冲刺密押5套卷.html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