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硕士研究生入学考试试题详解与命题研究  政治最后冲刺密押5套卷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硕士研究生入学考试试题详解与命题研究  政治最后冲刺密押5套卷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本书出售、求购地址：https://www.jiaokey.com/book/detail/11172034.html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关键词搜索：https://www.jiaokey.com/tag/硕士研究生入学考试试题详解与命题研究  政治最后冲刺密押5套卷.html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