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红魔高考英语绿卡·考纲词汇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红魔高考英语绿卡·考纲词汇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本书出售、求购地址：https://www.jiaokey.com/book/detail/11171989.html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关键词搜索：https://www.jiaokey.com/tag/红魔高考英语绿卡·考纲词汇.html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