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红魔高考英语绿卡·阅读理解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红魔高考英语绿卡·阅读理解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本书出售、求购地址：https://www.jiaokey.com/book/detail/11171988.html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关键词搜索：https://www.jiaokey.com/tag/红魔高考英语绿卡·阅读理解.html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