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道德教育的哲学</w:t>
      </w:r>
    </w:p>
    <w:p>
      <w:r>
        <w:rPr>
          <w:rFonts w:ascii="宋体" w:hAnsi="宋体" w:eastAsia="宋体"/>
          <w:sz w:val="24"/>
        </w:rPr>
        <w:t>（美）柯尔伯格（Lawrence Kohlberg）著；魏贤超，柯森等译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（美）柯尔伯格（Lawrence Kohlberg）著；魏贤超，柯森等译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本书出售、求购地址：https://www.jiaokey.com/book/detail/11171967.html</w:t>
      </w:r>
    </w:p>
    <w:p>
      <w:r>
        <w:t>更多相关图书推荐：https://www.jiaokey.com</w:t>
      </w:r>
    </w:p>
    <w:p>
      <w:r>
        <w:t>（美）柯尔伯格（Lawrence Kohlberg）著；魏贤超，柯森等译 其他作品：https://www.jiaokey.com/tag/（美）柯尔伯格（Lawrence Kohlberg）著；魏贤超，柯森等译.html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关键词搜索：https://www.jiaokey.com/tag/道德教育的哲学.html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