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书名：洞察约会陷阱</w:t>
      </w:r>
    </w:p>
    <w:p>
      <w:r>
        <w:t>作者：晓缘编著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总页数：233</w:t>
      </w:r>
    </w:p>
    <w:p>
      <w:r>
        <w:t>更多请访问教客网: www.jiaokey.com</w:t>
      </w:r>
    </w:p>
    <w:p>
      <w:r>
        <w:t>洞察约会陷阱 评论地址：https://www.jiaokey.com/book/detail/11171966.html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