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书名：虏获芳心洒脱</w:t>
      </w:r>
    </w:p>
    <w:p>
      <w:r>
        <w:t>作者：晓缘编著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虏获芳心洒脱 评论地址：https://www.jiaokey.com/book/detail/11171965.html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