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西氏内科学  第7分册  内分泌和代谢疾病</w:t>
      </w:r>
    </w:p>
    <w:p>
      <w:r>
        <w:rPr>
          <w:rFonts w:ascii="宋体" w:hAnsi="宋体" w:eastAsia="宋体"/>
          <w:sz w:val="24"/>
        </w:rPr>
        <w:t>总主编（美） Lee Goldman，J. Claude Bennett 总主译王贤才，冯世良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西氏内科学  第7分册  内分泌和代谢疾病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总主编（美） Lee Goldman，J. Claude Bennett 总主译王贤才，冯世良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本书出售、求购地址：https://www.jiaokey.com/book/detail/11171962.html</w:t>
      </w:r>
    </w:p>
    <w:p>
      <w:r>
        <w:t>更多相关图书推荐：https://www.jiaokey.com</w:t>
      </w:r>
    </w:p>
    <w:p>
      <w:r>
        <w:t>总主编（美） Lee Goldman，J. Claude Bennett 总主译王贤才，冯世良 其他作品：https://www.jiaokey.com/tag/总主编（美） Lee Goldman，J. Claude Bennett 总主译王贤才，冯世良.html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关键词搜索：https://www.jiaokey.com/tag/西氏内科学  第7分册  内分泌和代谢疾病.html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