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书名：杰出青年必须尝试的50件事  勇于尝试  驾驭人生  一部挑战自我的人生事典</w:t>
      </w:r>
    </w:p>
    <w:p>
      <w:r>
        <w:t>作者：黄白兰编著</w:t>
      </w:r>
    </w:p>
    <w:p>
      <w:r>
        <w:t>出版社：北京：中国工人出版社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杰出青年必须尝试的50件事  勇于尝试  驾驭人生  一部挑战自我的人生事典 评论地址：https://www.jiaokey.com/book/detail/11171937.html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