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书名：钢结构工程施工质量验收规范应用指导</w:t>
      </w:r>
    </w:p>
    <w:p>
      <w:r>
        <w:t>作者：周学军等主编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钢结构工程施工质量验收规范应用指导 评论地址：https://www.jiaokey.com/book/detail/11171876.html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