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数学奥林匹克中级读本  初中一年级  第3版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数学奥林匹克中级读本  初中一年级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本书出售、求购地址：https://www.jiaokey.com/book/detail/11171861.html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关键词搜索：https://www.jiaokey.com/tag/数学奥林匹克中级读本  初中一年级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