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书名：妇女、民族与女性主义</w:t>
      </w:r>
    </w:p>
    <w:p>
      <w:r>
        <w:t>作者：陈顺馨，戴锦华选编</w:t>
      </w:r>
    </w:p>
    <w:p>
      <w:r>
        <w:t>出版社：北京：中央编译出版社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妇女、民族与女性主义 评论地址：https://www.jiaokey.com/book/detail/11171834.html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