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曾国藩做人办事十三心剑</w:t>
      </w:r>
    </w:p>
    <w:p>
      <w:r>
        <w:rPr>
          <w:rFonts w:ascii="宋体" w:hAnsi="宋体" w:eastAsia="宋体"/>
          <w:sz w:val="24"/>
        </w:rPr>
        <w:t>北史编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曾国藩做人办事十三心剑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人生哲学 学科: 研究) 曾国藩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本书出售、求购地址：https://www.jiaokey.com/book/detail/11171828.html</w:t>
      </w:r>
    </w:p>
    <w:p>
      <w:r>
        <w:t>更多相关图书推荐：https://www.jiaokey.com</w:t>
      </w:r>
    </w:p>
    <w:p>
      <w:r>
        <w:t>北史编 其他作品：https://www.jiaokey.com/tag/北史编.html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关键词搜索：https://www.jiaokey.com/tag/曾国藩(学科: 人生哲学 学科: 研究) 曾国藩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