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培育企业领导者  如何确认、发展和保留领导型人才</w:t>
      </w:r>
    </w:p>
    <w:p>
      <w:r>
        <w:rPr>
          <w:rFonts w:ascii="宋体" w:hAnsi="宋体" w:eastAsia="宋体"/>
          <w:sz w:val="24"/>
        </w:rPr>
        <w:t>（美）威廉·拜汉姆等著；王淳译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培育企业领导者  如何确认、发展和保留领导型人才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（美）威廉·拜汉姆等著；王淳译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本书出售、求购地址：https://www.jiaokey.com/book/detail/11171800.html</w:t>
      </w:r>
    </w:p>
    <w:p>
      <w:r>
        <w:t>更多相关图书推荐：https://www.jiaokey.com</w:t>
      </w:r>
    </w:p>
    <w:p>
      <w:r>
        <w:t>（美）威廉·拜汉姆等著；王淳译 其他作品：https://www.jiaokey.com/tag/（美）威廉·拜汉姆等著；王淳译.html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关键词搜索：https://www.jiaokey.com/tag/培育企业领导者  如何确认、发展和保留领导型人才.html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