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  长篇历史小说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本书出售、求购地址：https://www.jiaokey.com/book/detail/11171792.html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关键词搜索：https://www.jiaokey.com/tag/汉武帝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